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EE2C4" w14:textId="77777777" w:rsidR="000A5245" w:rsidRPr="000423E8" w:rsidRDefault="00000000">
      <w:pPr>
        <w:pStyle w:val="1"/>
        <w:rPr>
          <w:sz w:val="40"/>
          <w:szCs w:val="40"/>
        </w:rPr>
      </w:pPr>
      <w:r w:rsidRPr="000423E8">
        <w:rPr>
          <w:sz w:val="40"/>
          <w:szCs w:val="40"/>
        </w:rPr>
        <w:t>實習流程時間表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0A5245" w:rsidRPr="000423E8" w14:paraId="0BF0DA90" w14:textId="77777777">
        <w:tc>
          <w:tcPr>
            <w:tcW w:w="2880" w:type="dxa"/>
          </w:tcPr>
          <w:p w14:paraId="521E4A0D" w14:textId="77777777" w:rsidR="000A5245" w:rsidRPr="000423E8" w:rsidRDefault="00000000">
            <w:pPr>
              <w:rPr>
                <w:sz w:val="28"/>
                <w:szCs w:val="28"/>
              </w:rPr>
            </w:pPr>
            <w:r w:rsidRPr="000423E8">
              <w:rPr>
                <w:sz w:val="28"/>
                <w:szCs w:val="28"/>
              </w:rPr>
              <w:t>階段</w:t>
            </w:r>
          </w:p>
        </w:tc>
        <w:tc>
          <w:tcPr>
            <w:tcW w:w="2880" w:type="dxa"/>
          </w:tcPr>
          <w:p w14:paraId="6F0BAE2F" w14:textId="77777777" w:rsidR="000A5245" w:rsidRPr="000423E8" w:rsidRDefault="00000000">
            <w:pPr>
              <w:rPr>
                <w:sz w:val="28"/>
                <w:szCs w:val="28"/>
              </w:rPr>
            </w:pPr>
            <w:r w:rsidRPr="000423E8">
              <w:rPr>
                <w:sz w:val="28"/>
                <w:szCs w:val="28"/>
              </w:rPr>
              <w:t>時間</w:t>
            </w:r>
          </w:p>
        </w:tc>
        <w:tc>
          <w:tcPr>
            <w:tcW w:w="2880" w:type="dxa"/>
          </w:tcPr>
          <w:p w14:paraId="2E263CA2" w14:textId="77777777" w:rsidR="000A5245" w:rsidRPr="000423E8" w:rsidRDefault="00000000">
            <w:pPr>
              <w:rPr>
                <w:sz w:val="28"/>
                <w:szCs w:val="28"/>
              </w:rPr>
            </w:pPr>
            <w:r w:rsidRPr="000423E8">
              <w:rPr>
                <w:sz w:val="28"/>
                <w:szCs w:val="28"/>
              </w:rPr>
              <w:t>說明</w:t>
            </w:r>
          </w:p>
        </w:tc>
      </w:tr>
      <w:tr w:rsidR="000A5245" w:rsidRPr="000423E8" w14:paraId="11D52AE8" w14:textId="77777777">
        <w:tc>
          <w:tcPr>
            <w:tcW w:w="2880" w:type="dxa"/>
          </w:tcPr>
          <w:p w14:paraId="31FD7345" w14:textId="77777777" w:rsidR="000A5245" w:rsidRPr="000423E8" w:rsidRDefault="00000000">
            <w:pPr>
              <w:rPr>
                <w:sz w:val="28"/>
                <w:szCs w:val="28"/>
                <w:lang w:eastAsia="zh-TW"/>
              </w:rPr>
            </w:pPr>
            <w:r w:rsidRPr="000423E8">
              <w:rPr>
                <w:sz w:val="28"/>
                <w:szCs w:val="28"/>
                <w:lang w:eastAsia="zh-TW"/>
              </w:rPr>
              <w:t xml:space="preserve">1. </w:t>
            </w:r>
            <w:r w:rsidRPr="000423E8">
              <w:rPr>
                <w:sz w:val="28"/>
                <w:szCs w:val="28"/>
                <w:lang w:eastAsia="zh-TW"/>
              </w:rPr>
              <w:t>實習廠商名單公布與條件說明</w:t>
            </w:r>
          </w:p>
        </w:tc>
        <w:tc>
          <w:tcPr>
            <w:tcW w:w="2880" w:type="dxa"/>
          </w:tcPr>
          <w:p w14:paraId="633BF74E" w14:textId="77777777" w:rsidR="000A5245" w:rsidRPr="000423E8" w:rsidRDefault="00000000">
            <w:pPr>
              <w:rPr>
                <w:sz w:val="28"/>
                <w:szCs w:val="28"/>
              </w:rPr>
            </w:pPr>
            <w:r w:rsidRPr="000423E8">
              <w:rPr>
                <w:sz w:val="28"/>
                <w:szCs w:val="28"/>
              </w:rPr>
              <w:t>每年</w:t>
            </w:r>
            <w:r w:rsidRPr="000423E8">
              <w:rPr>
                <w:sz w:val="28"/>
                <w:szCs w:val="28"/>
              </w:rPr>
              <w:t>9</w:t>
            </w:r>
            <w:r w:rsidRPr="000423E8">
              <w:rPr>
                <w:sz w:val="28"/>
                <w:szCs w:val="28"/>
              </w:rPr>
              <w:t>～</w:t>
            </w:r>
            <w:r w:rsidRPr="000423E8">
              <w:rPr>
                <w:sz w:val="28"/>
                <w:szCs w:val="28"/>
              </w:rPr>
              <w:t>10</w:t>
            </w:r>
            <w:r w:rsidRPr="000423E8">
              <w:rPr>
                <w:sz w:val="28"/>
                <w:szCs w:val="28"/>
              </w:rPr>
              <w:t>月</w:t>
            </w:r>
          </w:p>
        </w:tc>
        <w:tc>
          <w:tcPr>
            <w:tcW w:w="2880" w:type="dxa"/>
          </w:tcPr>
          <w:p w14:paraId="0E8B51FE" w14:textId="77777777" w:rsidR="000A5245" w:rsidRPr="000423E8" w:rsidRDefault="00000000">
            <w:pPr>
              <w:rPr>
                <w:sz w:val="28"/>
                <w:szCs w:val="28"/>
                <w:lang w:eastAsia="zh-TW"/>
              </w:rPr>
            </w:pPr>
            <w:r w:rsidRPr="000423E8">
              <w:rPr>
                <w:sz w:val="28"/>
                <w:szCs w:val="28"/>
                <w:lang w:eastAsia="zh-TW"/>
              </w:rPr>
              <w:t>公告可申請之實習企業、職缺內容與條件</w:t>
            </w:r>
          </w:p>
        </w:tc>
      </w:tr>
      <w:tr w:rsidR="000A5245" w:rsidRPr="000423E8" w14:paraId="68FCBCAA" w14:textId="77777777">
        <w:tc>
          <w:tcPr>
            <w:tcW w:w="2880" w:type="dxa"/>
          </w:tcPr>
          <w:p w14:paraId="39DBD183" w14:textId="77777777" w:rsidR="000A5245" w:rsidRPr="000423E8" w:rsidRDefault="00000000">
            <w:pPr>
              <w:rPr>
                <w:sz w:val="28"/>
                <w:szCs w:val="28"/>
              </w:rPr>
            </w:pPr>
            <w:r w:rsidRPr="000423E8">
              <w:rPr>
                <w:sz w:val="28"/>
                <w:szCs w:val="28"/>
              </w:rPr>
              <w:t xml:space="preserve">2. </w:t>
            </w:r>
            <w:proofErr w:type="spellStart"/>
            <w:r w:rsidRPr="000423E8">
              <w:rPr>
                <w:sz w:val="28"/>
                <w:szCs w:val="28"/>
              </w:rPr>
              <w:t>實習媒合說明會</w:t>
            </w:r>
            <w:proofErr w:type="spellEnd"/>
          </w:p>
        </w:tc>
        <w:tc>
          <w:tcPr>
            <w:tcW w:w="2880" w:type="dxa"/>
          </w:tcPr>
          <w:p w14:paraId="41015027" w14:textId="77777777" w:rsidR="000A5245" w:rsidRPr="000423E8" w:rsidRDefault="00000000">
            <w:pPr>
              <w:rPr>
                <w:sz w:val="28"/>
                <w:szCs w:val="28"/>
              </w:rPr>
            </w:pPr>
            <w:r w:rsidRPr="000423E8">
              <w:rPr>
                <w:sz w:val="28"/>
                <w:szCs w:val="28"/>
              </w:rPr>
              <w:t>每年</w:t>
            </w:r>
            <w:r w:rsidRPr="000423E8">
              <w:rPr>
                <w:sz w:val="28"/>
                <w:szCs w:val="28"/>
              </w:rPr>
              <w:t>9</w:t>
            </w:r>
            <w:r w:rsidRPr="000423E8">
              <w:rPr>
                <w:sz w:val="28"/>
                <w:szCs w:val="28"/>
              </w:rPr>
              <w:t>～</w:t>
            </w:r>
            <w:r w:rsidRPr="000423E8">
              <w:rPr>
                <w:sz w:val="28"/>
                <w:szCs w:val="28"/>
              </w:rPr>
              <w:t>10</w:t>
            </w:r>
            <w:r w:rsidRPr="000423E8">
              <w:rPr>
                <w:sz w:val="28"/>
                <w:szCs w:val="28"/>
              </w:rPr>
              <w:t>月</w:t>
            </w:r>
          </w:p>
        </w:tc>
        <w:tc>
          <w:tcPr>
            <w:tcW w:w="2880" w:type="dxa"/>
          </w:tcPr>
          <w:p w14:paraId="6A6CBF88" w14:textId="77777777" w:rsidR="000A5245" w:rsidRPr="000423E8" w:rsidRDefault="00000000">
            <w:pPr>
              <w:rPr>
                <w:sz w:val="28"/>
                <w:szCs w:val="28"/>
                <w:lang w:eastAsia="zh-TW"/>
              </w:rPr>
            </w:pPr>
            <w:r w:rsidRPr="000423E8">
              <w:rPr>
                <w:sz w:val="28"/>
                <w:szCs w:val="28"/>
                <w:lang w:eastAsia="zh-TW"/>
              </w:rPr>
              <w:t>向學生說明實習內容、申請方式與流程</w:t>
            </w:r>
          </w:p>
        </w:tc>
      </w:tr>
      <w:tr w:rsidR="000A5245" w:rsidRPr="000423E8" w14:paraId="4CB26918" w14:textId="77777777">
        <w:tc>
          <w:tcPr>
            <w:tcW w:w="2880" w:type="dxa"/>
          </w:tcPr>
          <w:p w14:paraId="42DEB40D" w14:textId="77777777" w:rsidR="000A5245" w:rsidRPr="000423E8" w:rsidRDefault="00000000">
            <w:pPr>
              <w:rPr>
                <w:sz w:val="28"/>
                <w:szCs w:val="28"/>
              </w:rPr>
            </w:pPr>
            <w:r w:rsidRPr="000423E8">
              <w:rPr>
                <w:sz w:val="28"/>
                <w:szCs w:val="28"/>
              </w:rPr>
              <w:t xml:space="preserve">3. </w:t>
            </w:r>
            <w:proofErr w:type="spellStart"/>
            <w:r w:rsidRPr="000423E8">
              <w:rPr>
                <w:sz w:val="28"/>
                <w:szCs w:val="28"/>
              </w:rPr>
              <w:t>實習面試</w:t>
            </w:r>
            <w:proofErr w:type="spellEnd"/>
          </w:p>
        </w:tc>
        <w:tc>
          <w:tcPr>
            <w:tcW w:w="2880" w:type="dxa"/>
          </w:tcPr>
          <w:p w14:paraId="74AE3EF2" w14:textId="77777777" w:rsidR="000A5245" w:rsidRPr="000423E8" w:rsidRDefault="00000000">
            <w:pPr>
              <w:rPr>
                <w:sz w:val="28"/>
                <w:szCs w:val="28"/>
              </w:rPr>
            </w:pPr>
            <w:r w:rsidRPr="000423E8">
              <w:rPr>
                <w:sz w:val="28"/>
                <w:szCs w:val="28"/>
              </w:rPr>
              <w:t>每年</w:t>
            </w:r>
            <w:r w:rsidRPr="000423E8">
              <w:rPr>
                <w:sz w:val="28"/>
                <w:szCs w:val="28"/>
              </w:rPr>
              <w:t>11</w:t>
            </w:r>
            <w:r w:rsidRPr="000423E8">
              <w:rPr>
                <w:sz w:val="28"/>
                <w:szCs w:val="28"/>
              </w:rPr>
              <w:t>月～隔年</w:t>
            </w:r>
            <w:r w:rsidRPr="000423E8">
              <w:rPr>
                <w:sz w:val="28"/>
                <w:szCs w:val="28"/>
              </w:rPr>
              <w:t>2</w:t>
            </w:r>
            <w:r w:rsidRPr="000423E8">
              <w:rPr>
                <w:sz w:val="28"/>
                <w:szCs w:val="28"/>
              </w:rPr>
              <w:t>月</w:t>
            </w:r>
          </w:p>
        </w:tc>
        <w:tc>
          <w:tcPr>
            <w:tcW w:w="2880" w:type="dxa"/>
          </w:tcPr>
          <w:p w14:paraId="5BB1BD27" w14:textId="77777777" w:rsidR="000A5245" w:rsidRPr="000423E8" w:rsidRDefault="00000000">
            <w:pPr>
              <w:rPr>
                <w:sz w:val="28"/>
                <w:szCs w:val="28"/>
                <w:lang w:eastAsia="zh-TW"/>
              </w:rPr>
            </w:pPr>
            <w:r w:rsidRPr="000423E8">
              <w:rPr>
                <w:sz w:val="28"/>
                <w:szCs w:val="28"/>
                <w:lang w:eastAsia="zh-TW"/>
              </w:rPr>
              <w:t>學生依意願報名參加企業面試</w:t>
            </w:r>
          </w:p>
        </w:tc>
      </w:tr>
      <w:tr w:rsidR="000A5245" w:rsidRPr="000423E8" w14:paraId="6FEF7292" w14:textId="77777777">
        <w:tc>
          <w:tcPr>
            <w:tcW w:w="2880" w:type="dxa"/>
          </w:tcPr>
          <w:p w14:paraId="73769515" w14:textId="77777777" w:rsidR="000A5245" w:rsidRPr="000423E8" w:rsidRDefault="00000000">
            <w:pPr>
              <w:rPr>
                <w:sz w:val="28"/>
                <w:szCs w:val="28"/>
                <w:lang w:eastAsia="zh-TW"/>
              </w:rPr>
            </w:pPr>
            <w:r w:rsidRPr="000423E8">
              <w:rPr>
                <w:sz w:val="28"/>
                <w:szCs w:val="28"/>
                <w:lang w:eastAsia="zh-TW"/>
              </w:rPr>
              <w:t xml:space="preserve">4. </w:t>
            </w:r>
            <w:r w:rsidRPr="000423E8">
              <w:rPr>
                <w:sz w:val="28"/>
                <w:szCs w:val="28"/>
                <w:lang w:eastAsia="zh-TW"/>
              </w:rPr>
              <w:t>在留資格（實習簽證）申請</w:t>
            </w:r>
          </w:p>
        </w:tc>
        <w:tc>
          <w:tcPr>
            <w:tcW w:w="2880" w:type="dxa"/>
          </w:tcPr>
          <w:p w14:paraId="27423EE4" w14:textId="77777777" w:rsidR="000A5245" w:rsidRPr="000423E8" w:rsidRDefault="00000000">
            <w:pPr>
              <w:rPr>
                <w:sz w:val="28"/>
                <w:szCs w:val="28"/>
              </w:rPr>
            </w:pPr>
            <w:r w:rsidRPr="000423E8">
              <w:rPr>
                <w:sz w:val="28"/>
                <w:szCs w:val="28"/>
              </w:rPr>
              <w:t>每年</w:t>
            </w:r>
            <w:r w:rsidRPr="000423E8">
              <w:rPr>
                <w:sz w:val="28"/>
                <w:szCs w:val="28"/>
              </w:rPr>
              <w:t>3</w:t>
            </w:r>
            <w:r w:rsidRPr="000423E8">
              <w:rPr>
                <w:sz w:val="28"/>
                <w:szCs w:val="28"/>
              </w:rPr>
              <w:t>～</w:t>
            </w:r>
            <w:r w:rsidRPr="000423E8">
              <w:rPr>
                <w:sz w:val="28"/>
                <w:szCs w:val="28"/>
              </w:rPr>
              <w:t>6</w:t>
            </w:r>
            <w:r w:rsidRPr="000423E8">
              <w:rPr>
                <w:sz w:val="28"/>
                <w:szCs w:val="28"/>
              </w:rPr>
              <w:t>月</w:t>
            </w:r>
          </w:p>
        </w:tc>
        <w:tc>
          <w:tcPr>
            <w:tcW w:w="2880" w:type="dxa"/>
          </w:tcPr>
          <w:p w14:paraId="337378D6" w14:textId="77777777" w:rsidR="000A5245" w:rsidRPr="000423E8" w:rsidRDefault="00000000">
            <w:pPr>
              <w:rPr>
                <w:sz w:val="28"/>
                <w:szCs w:val="28"/>
                <w:lang w:eastAsia="zh-TW"/>
              </w:rPr>
            </w:pPr>
            <w:r w:rsidRPr="000423E8">
              <w:rPr>
                <w:sz w:val="28"/>
                <w:szCs w:val="28"/>
                <w:lang w:eastAsia="zh-TW"/>
              </w:rPr>
              <w:t>配合日本入管局，準備與提交簽證文件</w:t>
            </w:r>
          </w:p>
        </w:tc>
      </w:tr>
      <w:tr w:rsidR="000A5245" w:rsidRPr="000423E8" w14:paraId="23971F79" w14:textId="77777777">
        <w:tc>
          <w:tcPr>
            <w:tcW w:w="2880" w:type="dxa"/>
          </w:tcPr>
          <w:p w14:paraId="500B3A28" w14:textId="77777777" w:rsidR="000A5245" w:rsidRPr="000423E8" w:rsidRDefault="00000000">
            <w:pPr>
              <w:rPr>
                <w:sz w:val="28"/>
                <w:szCs w:val="28"/>
              </w:rPr>
            </w:pPr>
            <w:r w:rsidRPr="000423E8">
              <w:rPr>
                <w:sz w:val="28"/>
                <w:szCs w:val="28"/>
              </w:rPr>
              <w:t xml:space="preserve">5. </w:t>
            </w:r>
            <w:proofErr w:type="spellStart"/>
            <w:r w:rsidRPr="000423E8">
              <w:rPr>
                <w:sz w:val="28"/>
                <w:szCs w:val="28"/>
              </w:rPr>
              <w:t>出發赴日實習</w:t>
            </w:r>
            <w:proofErr w:type="spellEnd"/>
          </w:p>
        </w:tc>
        <w:tc>
          <w:tcPr>
            <w:tcW w:w="2880" w:type="dxa"/>
          </w:tcPr>
          <w:p w14:paraId="59C2F8C1" w14:textId="77777777" w:rsidR="000A5245" w:rsidRPr="000423E8" w:rsidRDefault="00000000">
            <w:pPr>
              <w:rPr>
                <w:sz w:val="28"/>
                <w:szCs w:val="28"/>
              </w:rPr>
            </w:pPr>
            <w:r w:rsidRPr="000423E8">
              <w:rPr>
                <w:sz w:val="28"/>
                <w:szCs w:val="28"/>
              </w:rPr>
              <w:t>每年</w:t>
            </w:r>
            <w:r w:rsidRPr="000423E8">
              <w:rPr>
                <w:sz w:val="28"/>
                <w:szCs w:val="28"/>
              </w:rPr>
              <w:t>7</w:t>
            </w:r>
            <w:r w:rsidRPr="000423E8">
              <w:rPr>
                <w:sz w:val="28"/>
                <w:szCs w:val="28"/>
              </w:rPr>
              <w:t>～</w:t>
            </w:r>
            <w:r w:rsidRPr="000423E8">
              <w:rPr>
                <w:sz w:val="28"/>
                <w:szCs w:val="28"/>
              </w:rPr>
              <w:t>8</w:t>
            </w:r>
            <w:r w:rsidRPr="000423E8">
              <w:rPr>
                <w:sz w:val="28"/>
                <w:szCs w:val="28"/>
              </w:rPr>
              <w:t>月</w:t>
            </w:r>
          </w:p>
        </w:tc>
        <w:tc>
          <w:tcPr>
            <w:tcW w:w="2880" w:type="dxa"/>
          </w:tcPr>
          <w:p w14:paraId="27CDF75B" w14:textId="77777777" w:rsidR="000A5245" w:rsidRPr="000423E8" w:rsidRDefault="00000000">
            <w:pPr>
              <w:rPr>
                <w:sz w:val="28"/>
                <w:szCs w:val="28"/>
                <w:lang w:eastAsia="zh-TW"/>
              </w:rPr>
            </w:pPr>
            <w:r w:rsidRPr="000423E8">
              <w:rPr>
                <w:sz w:val="28"/>
                <w:szCs w:val="28"/>
                <w:lang w:eastAsia="zh-TW"/>
              </w:rPr>
              <w:t>預計實習出發時間，視簽證核發進度調整</w:t>
            </w:r>
          </w:p>
        </w:tc>
      </w:tr>
    </w:tbl>
    <w:p w14:paraId="779F2E62" w14:textId="77777777" w:rsidR="00B67F5C" w:rsidRDefault="00B67F5C">
      <w:pPr>
        <w:rPr>
          <w:lang w:eastAsia="zh-TW"/>
        </w:rPr>
      </w:pPr>
    </w:p>
    <w:sectPr w:rsidR="00B67F5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8709884">
    <w:abstractNumId w:val="8"/>
  </w:num>
  <w:num w:numId="2" w16cid:durableId="418985873">
    <w:abstractNumId w:val="6"/>
  </w:num>
  <w:num w:numId="3" w16cid:durableId="851842807">
    <w:abstractNumId w:val="5"/>
  </w:num>
  <w:num w:numId="4" w16cid:durableId="265429162">
    <w:abstractNumId w:val="4"/>
  </w:num>
  <w:num w:numId="5" w16cid:durableId="1922130771">
    <w:abstractNumId w:val="7"/>
  </w:num>
  <w:num w:numId="6" w16cid:durableId="1109852556">
    <w:abstractNumId w:val="3"/>
  </w:num>
  <w:num w:numId="7" w16cid:durableId="1397245648">
    <w:abstractNumId w:val="2"/>
  </w:num>
  <w:num w:numId="8" w16cid:durableId="955716479">
    <w:abstractNumId w:val="1"/>
  </w:num>
  <w:num w:numId="9" w16cid:durableId="1477916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23E8"/>
    <w:rsid w:val="0006063C"/>
    <w:rsid w:val="000A5245"/>
    <w:rsid w:val="000B5F01"/>
    <w:rsid w:val="0015074B"/>
    <w:rsid w:val="0029639D"/>
    <w:rsid w:val="00326F90"/>
    <w:rsid w:val="00AA1D8D"/>
    <w:rsid w:val="00B47730"/>
    <w:rsid w:val="00B67F5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37190D"/>
  <w14:defaultImageDpi w14:val="300"/>
  <w15:docId w15:val="{ED94B8C8-7997-4B48-B09D-AA9CF6434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純嘉 張</cp:lastModifiedBy>
  <cp:revision>2</cp:revision>
  <dcterms:created xsi:type="dcterms:W3CDTF">2025-06-11T06:17:00Z</dcterms:created>
  <dcterms:modified xsi:type="dcterms:W3CDTF">2025-06-11T06:17:00Z</dcterms:modified>
  <cp:category/>
</cp:coreProperties>
</file>